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123</w:t>
      </w:r>
      <w:r>
        <w:rPr>
          <w:rFonts w:ascii="Times New Roman" w:eastAsia="Times New Roman" w:hAnsi="Times New Roman" w:cs="Times New Roman"/>
        </w:rPr>
        <w:t>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4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7rplc-6"/>
          <w:rFonts w:ascii="Times New Roman" w:eastAsia="Times New Roman" w:hAnsi="Times New Roman" w:cs="Times New Roman"/>
        </w:rPr>
        <w:t>...</w:t>
      </w:r>
      <w:r>
        <w:rPr>
          <w:rStyle w:val="cat-PassportDatagrp-20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1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5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находясь по месту жительства</w:t>
      </w:r>
      <w:r>
        <w:rPr>
          <w:rFonts w:ascii="Times New Roman" w:eastAsia="Times New Roman" w:hAnsi="Times New Roman" w:cs="Times New Roman"/>
        </w:rPr>
        <w:t xml:space="preserve"> (регистрации)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8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18810586240605056485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5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 начала судебного заседания представил заявление о рассмотрении дела в его отсутствии.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6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ГИБДД </w:t>
      </w:r>
      <w:r>
        <w:rPr>
          <w:rStyle w:val="cat-ExternalSystemDefinedgrp-26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России по ХМАО-Югре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16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18810586240605056485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8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18810586240605056485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5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№18810886240920105035 от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18810586240605056485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средства; </w:t>
      </w:r>
      <w:r>
        <w:rPr>
          <w:rFonts w:ascii="Times New Roman" w:eastAsia="Times New Roman" w:hAnsi="Times New Roman" w:cs="Times New Roman"/>
        </w:rPr>
        <w:t>копией Выписки из ГИС ГМП</w:t>
      </w:r>
      <w:r>
        <w:rPr>
          <w:rFonts w:ascii="Times New Roman" w:eastAsia="Times New Roman" w:hAnsi="Times New Roman" w:cs="Times New Roman"/>
        </w:rPr>
        <w:t xml:space="preserve"> по состоянию на </w:t>
      </w:r>
      <w:r>
        <w:rPr>
          <w:rStyle w:val="cat-Dategrp-11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согласно которой штраф оплачен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2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то есть с нарушением установленного законом срока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6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5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4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Style w:val="cat-Sumgrp-19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2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3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4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5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0412365400725001232520153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38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21rplc-10">
    <w:name w:val="cat-Time grp-21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8rplc-13">
    <w:name w:val="cat-Sum grp-18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ExternalSystemDefinedgrp-26rplc-18">
    <w:name w:val="cat-ExternalSystemDefined grp-26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Sumgrp-18rplc-20">
    <w:name w:val="cat-Sum grp-18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Sumgrp-19rplc-32">
    <w:name w:val="cat-Sum grp-19 rplc-32"/>
    <w:basedOn w:val="DefaultParagraphFont"/>
  </w:style>
  <w:style w:type="character" w:customStyle="1" w:styleId="cat-Addressgrp-0rplc-33">
    <w:name w:val="cat-Address grp-0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FIOgrp-17rplc-38">
    <w:name w:val="cat-FIO grp-17 rplc-38"/>
    <w:basedOn w:val="DefaultParagraphFont"/>
  </w:style>
  <w:style w:type="character" w:customStyle="1" w:styleId="cat-FIOgrp-17rplc-39">
    <w:name w:val="cat-FIO grp-17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